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6"/>
        </w:rPr>
        <w:t>Belváros-Lipótváros Közterület-felügyelet</w:t>
      </w:r>
    </w:p>
    <w:p>
      <w:pPr>
        <w:pStyle w:val="Title"/>
        <w:jc w:val="center"/>
      </w:pPr>
      <w:r>
        <w:t>Panasz közterület-felügyelői intézkedés ellen</w:t>
      </w:r>
    </w:p>
    <w:p>
      <w:pPr>
        <w:jc w:val="center"/>
      </w:pPr>
      <w:r>
        <w:rPr>
          <w:i/>
        </w:rPr>
        <w:t>Akadálymentes, kitölthető Word-formanyomtatvány</w:t>
      </w:r>
    </w:p>
    <w:p>
      <w:pPr>
        <w:pStyle w:val="Heading2"/>
        <w:keepNext/>
      </w:pPr>
      <w:r>
        <w:t>Ügyfélszolgálati adatok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tblHeader w:val="true"/>
        </w:trPr>
        <w:tc>
          <w:tcPr>
            <w:tcW w:type="dxa" w:w="3515"/>
            <w:shd w:fill="EDEDED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Mező megnevezése</w:t>
            </w:r>
          </w:p>
        </w:tc>
        <w:tc>
          <w:tcPr>
            <w:tcW w:type="dxa" w:w="5273"/>
            <w:shd w:fill="EDEDED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Kitöltendő adat</w:t>
            </w:r>
          </w:p>
        </w:tc>
      </w:tr>
      <w:tr>
        <w:tc>
          <w:tcPr>
            <w:tcW w:type="dxa" w:w="351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Szervezet</w:t>
            </w:r>
          </w:p>
        </w:tc>
        <w:tc>
          <w:tcPr>
            <w:tcW w:type="dxa" w:w="5273"/>
            <w:vAlign w:val="center"/>
          </w:tcPr>
          <w:p>
            <w:pPr>
              <w:spacing w:after="0"/>
            </w:pPr>
            <w:r>
              <w:rPr>
                <w:i/>
                <w:color w:val="595959"/>
              </w:rPr>
            </w:r>
            <w:r>
              <w:rPr>
                <w:b w:val="0"/>
                <w:i/>
                <w:color w:val="595959"/>
              </w:rPr>
              <w:t>Belváros-Lipótváros Közterület-felügyelet</w:t>
            </w:r>
          </w:p>
        </w:tc>
      </w:tr>
      <w:tr>
        <w:tc>
          <w:tcPr>
            <w:tcW w:type="dxa" w:w="351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Ügyfélszolgálat címe</w:t>
            </w:r>
          </w:p>
        </w:tc>
        <w:tc>
          <w:tcPr>
            <w:tcW w:type="dxa" w:w="5273"/>
            <w:vAlign w:val="center"/>
          </w:tcPr>
          <w:p>
            <w:pPr>
              <w:spacing w:after="0"/>
            </w:pPr>
            <w:r>
              <w:rPr>
                <w:i/>
                <w:color w:val="595959"/>
              </w:rPr>
            </w:r>
            <w:r>
              <w:rPr>
                <w:b w:val="0"/>
                <w:i/>
                <w:color w:val="595959"/>
              </w:rPr>
              <w:t>1054 Budapest, Podmaniczky Frigyes tér 6.</w:t>
            </w:r>
          </w:p>
        </w:tc>
      </w:tr>
      <w:tr>
        <w:tc>
          <w:tcPr>
            <w:tcW w:type="dxa" w:w="351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E-mail cím</w:t>
            </w:r>
          </w:p>
        </w:tc>
        <w:tc>
          <w:tcPr>
            <w:tcW w:type="dxa" w:w="5273"/>
            <w:vAlign w:val="center"/>
          </w:tcPr>
          <w:p>
            <w:pPr>
              <w:spacing w:after="0"/>
            </w:pPr>
            <w:r>
              <w:rPr>
                <w:i/>
                <w:color w:val="595959"/>
              </w:rPr>
            </w:r>
            <w:r>
              <w:rPr>
                <w:b w:val="0"/>
                <w:i/>
                <w:color w:val="595959"/>
              </w:rPr>
              <w:t>kozteruletfelugyelet@belvaros-lipotvaros.hu</w:t>
            </w:r>
          </w:p>
        </w:tc>
      </w:tr>
      <w:tr>
        <w:tc>
          <w:tcPr>
            <w:tcW w:type="dxa" w:w="351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Telefon</w:t>
            </w:r>
          </w:p>
        </w:tc>
        <w:tc>
          <w:tcPr>
            <w:tcW w:type="dxa" w:w="5273"/>
            <w:vAlign w:val="center"/>
          </w:tcPr>
          <w:p>
            <w:pPr>
              <w:spacing w:after="0"/>
            </w:pPr>
            <w:r>
              <w:rPr>
                <w:i/>
                <w:color w:val="595959"/>
              </w:rPr>
            </w:r>
            <w:r>
              <w:rPr>
                <w:b w:val="0"/>
                <w:i/>
                <w:color w:val="595959"/>
              </w:rPr>
              <w:t>+36 1 872-7593</w:t>
            </w:r>
          </w:p>
        </w:tc>
      </w:tr>
      <w:tr>
        <w:tc>
          <w:tcPr>
            <w:tcW w:type="dxa" w:w="351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Fax</w:t>
            </w:r>
          </w:p>
        </w:tc>
        <w:tc>
          <w:tcPr>
            <w:tcW w:type="dxa" w:w="5273"/>
            <w:vAlign w:val="center"/>
          </w:tcPr>
          <w:p>
            <w:pPr>
              <w:spacing w:after="0"/>
            </w:pPr>
            <w:r>
              <w:rPr>
                <w:i/>
                <w:color w:val="595959"/>
              </w:rPr>
            </w:r>
            <w:r>
              <w:rPr>
                <w:b w:val="0"/>
                <w:i/>
                <w:color w:val="595959"/>
              </w:rPr>
              <w:t>+36 1 872-7688</w:t>
            </w:r>
          </w:p>
        </w:tc>
      </w:tr>
    </w:tbl>
    <w:p/>
    <w:p>
      <w:pPr>
        <w:pStyle w:val="Heading2"/>
        <w:keepNext/>
      </w:pPr>
      <w:r>
        <w:t>Kitöltési tájékoztató</w:t>
      </w:r>
    </w:p>
    <w:p>
      <w:pPr>
        <w:spacing w:after="160"/>
      </w:pPr>
      <w:r>
        <w:t xml:space="preserve">Tájékoztatjuk, hogy beadványára 30 napon belül válaszolunk. </w:t>
      </w:r>
      <w:r>
        <w:t>A kitöltött és aláírt nyomtatványt személyesen az ügyfélszolgálati irodában adhatja le, vagy elektronikus levélben elküldheti a fenti e-mail címre.</w:t>
      </w:r>
    </w:p>
    <w:p>
      <w:pPr>
        <w:pStyle w:val="Heading2"/>
        <w:keepNext/>
      </w:pPr>
      <w:r>
        <w:t>Bejelentő adatai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tblHeader w:val="true"/>
        </w:trPr>
        <w:tc>
          <w:tcPr>
            <w:tcW w:type="dxa" w:w="3515"/>
            <w:shd w:fill="EDEDED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Mező megnevezése</w:t>
            </w:r>
          </w:p>
        </w:tc>
        <w:tc>
          <w:tcPr>
            <w:tcW w:type="dxa" w:w="5273"/>
            <w:shd w:fill="EDEDED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Kitöltendő adat</w:t>
            </w:r>
          </w:p>
        </w:tc>
      </w:tr>
      <w:tr>
        <w:tc>
          <w:tcPr>
            <w:tcW w:type="dxa" w:w="351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Bejelentő neve</w:t>
            </w:r>
          </w:p>
        </w:tc>
        <w:tc>
          <w:tcPr>
            <w:tcW w:type="dxa" w:w="5273"/>
            <w:vAlign w:val="center"/>
          </w:tcPr>
          <w:p>
            <w:pPr>
              <w:spacing w:after="0"/>
            </w:pPr>
            <w:r>
              <w:rPr>
                <w:i/>
                <w:color w:val="595959"/>
              </w:rPr>
            </w:r>
            <w:r>
              <w:rPr>
                <w:b w:val="0"/>
                <w:i/>
                <w:color w:val="595959"/>
              </w:rPr>
              <w:t>[Ide írja a nevét]</w:t>
            </w:r>
          </w:p>
        </w:tc>
      </w:tr>
      <w:tr>
        <w:tc>
          <w:tcPr>
            <w:tcW w:type="dxa" w:w="351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Bejelentő címe</w:t>
            </w:r>
          </w:p>
        </w:tc>
        <w:tc>
          <w:tcPr>
            <w:tcW w:type="dxa" w:w="5273"/>
            <w:vAlign w:val="center"/>
          </w:tcPr>
          <w:p>
            <w:pPr>
              <w:spacing w:after="0"/>
            </w:pPr>
            <w:r>
              <w:rPr>
                <w:i/>
                <w:color w:val="595959"/>
              </w:rPr>
            </w:r>
            <w:r>
              <w:rPr>
                <w:b w:val="0"/>
                <w:i/>
                <w:color w:val="595959"/>
              </w:rPr>
              <w:t>[Ide írja a lakcímét, székhelyét vagy levelezési címét]</w:t>
            </w:r>
          </w:p>
        </w:tc>
      </w:tr>
    </w:tbl>
    <w:p/>
    <w:p>
      <w:pPr>
        <w:pStyle w:val="Heading2"/>
        <w:keepNext/>
      </w:pPr>
      <w:r>
        <w:t>Intézkedés adatai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tblHeader w:val="true"/>
        </w:trPr>
        <w:tc>
          <w:tcPr>
            <w:tcW w:type="dxa" w:w="3515"/>
            <w:shd w:fill="EDEDED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Mező megnevezése</w:t>
            </w:r>
          </w:p>
        </w:tc>
        <w:tc>
          <w:tcPr>
            <w:tcW w:type="dxa" w:w="5273"/>
            <w:shd w:fill="EDEDED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Kitöltendő adat</w:t>
            </w:r>
          </w:p>
        </w:tc>
      </w:tr>
      <w:tr>
        <w:tc>
          <w:tcPr>
            <w:tcW w:type="dxa" w:w="351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Intézkedés helye és ideje</w:t>
            </w:r>
          </w:p>
        </w:tc>
        <w:tc>
          <w:tcPr>
            <w:tcW w:type="dxa" w:w="5273"/>
            <w:vAlign w:val="center"/>
          </w:tcPr>
          <w:p>
            <w:pPr>
              <w:spacing w:after="0"/>
            </w:pPr>
            <w:r>
              <w:rPr>
                <w:i/>
                <w:color w:val="595959"/>
              </w:rPr>
            </w:r>
            <w:r>
              <w:rPr>
                <w:b w:val="0"/>
                <w:i/>
                <w:color w:val="595959"/>
              </w:rPr>
              <w:t>[Ide írja az intézkedés helyét és időpontját]</w:t>
            </w:r>
          </w:p>
        </w:tc>
      </w:tr>
      <w:tr>
        <w:tc>
          <w:tcPr>
            <w:tcW w:type="dxa" w:w="351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Érintett jármű rendszáma</w:t>
            </w:r>
          </w:p>
        </w:tc>
        <w:tc>
          <w:tcPr>
            <w:tcW w:type="dxa" w:w="5273"/>
            <w:vAlign w:val="center"/>
          </w:tcPr>
          <w:p>
            <w:pPr>
              <w:spacing w:after="0"/>
            </w:pPr>
            <w:r>
              <w:rPr>
                <w:i/>
                <w:color w:val="595959"/>
              </w:rPr>
            </w:r>
            <w:r>
              <w:rPr>
                <w:b w:val="0"/>
                <w:i/>
                <w:color w:val="595959"/>
              </w:rPr>
              <w:t>[Ide írja a rendszámot, ha van érintett jármű]</w:t>
            </w:r>
          </w:p>
        </w:tc>
      </w:tr>
    </w:tbl>
    <w:p/>
    <w:p>
      <w:pPr>
        <w:pStyle w:val="Heading2"/>
        <w:keepNext/>
      </w:pPr>
      <w:r>
        <w:t>Intézkedés típusa</w:t>
      </w:r>
    </w:p>
    <w:p>
      <w:r>
        <w:t>Jelölje X-szel a megfelelő választ.</w:t>
      </w:r>
    </w:p>
    <w:p>
      <w:pPr>
        <w:pStyle w:val="ListBullet"/>
        <w:ind w:left="340"/>
      </w:pPr>
      <w:r>
        <w:t>[  ] helyszíni bírság</w:t>
      </w:r>
    </w:p>
    <w:p>
      <w:pPr>
        <w:pStyle w:val="ListBullet"/>
        <w:ind w:left="340"/>
      </w:pPr>
      <w:r>
        <w:t>[  ] járművezető távollétében kiszabott helyszíni bírság</w:t>
      </w:r>
    </w:p>
    <w:p>
      <w:pPr>
        <w:pStyle w:val="ListBullet"/>
        <w:ind w:left="340"/>
      </w:pPr>
      <w:r>
        <w:t>[  ] kerékbilincs</w:t>
      </w:r>
    </w:p>
    <w:p>
      <w:pPr>
        <w:pStyle w:val="ListBullet"/>
        <w:ind w:left="340"/>
      </w:pPr>
      <w:r>
        <w:t>[  ] egyéb: _______________________________________</w:t>
      </w:r>
    </w:p>
    <w:p>
      <w:r>
        <w:br w:type="page"/>
      </w:r>
    </w:p>
    <w:p>
      <w:pPr>
        <w:pStyle w:val="Heading2"/>
        <w:keepNext/>
      </w:pPr>
      <w:r>
        <w:t>Közlendő</w:t>
      </w:r>
    </w:p>
    <w:p>
      <w:r>
        <w:t>Kérjük, írja le a panasz, beadvány vagy kérelem részletes tartalmát.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tblHeader w:val="true"/>
        </w:trPr>
        <w:tc>
          <w:tcPr>
            <w:tcW w:type="dxa" w:w="2948"/>
            <w:shd w:fill="EDEDED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Mező megnevezése</w:t>
            </w:r>
          </w:p>
        </w:tc>
        <w:tc>
          <w:tcPr>
            <w:tcW w:type="dxa" w:w="5840"/>
            <w:shd w:fill="EDEDED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Kitöltendő adat</w:t>
            </w:r>
          </w:p>
        </w:tc>
      </w:tr>
      <w:tr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Közlendő részletes leírása</w:t>
            </w:r>
          </w:p>
        </w:tc>
        <w:tc>
          <w:tcPr>
            <w:tcW w:type="dxa" w:w="5840"/>
            <w:vAlign w:val="center"/>
          </w:tcPr>
          <w:p>
            <w:pPr>
              <w:spacing w:after="0"/>
            </w:pPr>
            <w:r>
              <w:rPr>
                <w:i/>
                <w:color w:val="595959"/>
              </w:rPr>
            </w:r>
            <w:r>
              <w:rPr>
                <w:b w:val="0"/>
                <w:i/>
                <w:color w:val="595959"/>
              </w:rPr>
              <w:t>[Ide írja a közlendő részletes szövegét]</w:t>
              <w:br/>
              <w:br/>
              <w:br/>
              <w:br/>
              <w:br/>
              <w:br/>
            </w:r>
          </w:p>
        </w:tc>
      </w:tr>
    </w:tbl>
    <w:p/>
    <w:p>
      <w:pPr>
        <w:pStyle w:val="Heading2"/>
        <w:keepNext/>
      </w:pPr>
      <w:r>
        <w:t>Dátum és aláírás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tblHeader w:val="true"/>
        </w:trPr>
        <w:tc>
          <w:tcPr>
            <w:tcW w:type="dxa" w:w="3515"/>
            <w:shd w:fill="EDEDED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Mező megnevezése</w:t>
            </w:r>
          </w:p>
        </w:tc>
        <w:tc>
          <w:tcPr>
            <w:tcW w:type="dxa" w:w="5273"/>
            <w:shd w:fill="EDEDED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Kitöltendő adat</w:t>
            </w:r>
          </w:p>
        </w:tc>
      </w:tr>
      <w:tr>
        <w:tc>
          <w:tcPr>
            <w:tcW w:type="dxa" w:w="351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Kelt</w:t>
            </w:r>
          </w:p>
        </w:tc>
        <w:tc>
          <w:tcPr>
            <w:tcW w:type="dxa" w:w="5273"/>
            <w:vAlign w:val="center"/>
          </w:tcPr>
          <w:p>
            <w:pPr>
              <w:spacing w:after="0"/>
            </w:pPr>
            <w:r>
              <w:rPr>
                <w:i/>
                <w:color w:val="595959"/>
              </w:rPr>
            </w:r>
            <w:r>
              <w:rPr>
                <w:b w:val="0"/>
                <w:i/>
                <w:color w:val="595959"/>
              </w:rPr>
              <w:t>[Helység, év, hónap, nap]</w:t>
            </w:r>
          </w:p>
        </w:tc>
      </w:tr>
      <w:tr>
        <w:tc>
          <w:tcPr>
            <w:tcW w:type="dxa" w:w="351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Aláírás</w:t>
            </w:r>
          </w:p>
        </w:tc>
        <w:tc>
          <w:tcPr>
            <w:tcW w:type="dxa" w:w="5273"/>
            <w:vAlign w:val="center"/>
          </w:tcPr>
          <w:p>
            <w:pPr>
              <w:spacing w:after="0"/>
            </w:pPr>
            <w:r>
              <w:rPr>
                <w:i/>
                <w:color w:val="595959"/>
              </w:rPr>
            </w:r>
            <w:r>
              <w:rPr>
                <w:b w:val="0"/>
                <w:i/>
                <w:color w:val="595959"/>
              </w:rPr>
              <w:t>[Aláírás helye - nyomtatás után kézzel aláírható]</w:t>
            </w:r>
          </w:p>
        </w:tc>
      </w:tr>
      <w:tr>
        <w:tc>
          <w:tcPr>
            <w:tcW w:type="dxa" w:w="351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Átvette</w:t>
            </w:r>
          </w:p>
        </w:tc>
        <w:tc>
          <w:tcPr>
            <w:tcW w:type="dxa" w:w="5273"/>
            <w:vAlign w:val="center"/>
          </w:tcPr>
          <w:p>
            <w:pPr>
              <w:spacing w:after="0"/>
            </w:pPr>
            <w:r>
              <w:rPr>
                <w:i/>
                <w:color w:val="595959"/>
              </w:rPr>
            </w:r>
            <w:r>
              <w:rPr>
                <w:b w:val="0"/>
                <w:i/>
                <w:color w:val="595959"/>
              </w:rPr>
              <w:t>[Hivatal tölti ki]</w:t>
            </w:r>
          </w:p>
        </w:tc>
      </w:tr>
    </w:tbl>
    <w:p/>
    <w:sectPr w:rsidR="00FC693F" w:rsidRPr="0006063C" w:rsidSect="00034616">
      <w:footerReference w:type="default" r:id="rId9"/>
      <w:pgSz w:w="11906" w:h="16838"/>
      <w:pgMar w:top="964" w:right="1020" w:bottom="96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95959"/>
        <w:sz w:val="16"/>
      </w:rPr>
      <w:t>Panasz közterület-felügyelői intézkedés ellen - akadálymentes Word-formanyomtatvány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hu-HU" w:bidi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Panasz közterület-felügyelői intézkedés ellen - formanyomtatvány</dc:title>
  <dc:subject>Jogorvoslati formanyomtatvány</dc:subject>
  <dc:creator>Belváros-Lipótváros Közterület-felügyelet</dc:creator>
  <cp:keywords>jogorvoslat, panasz, közterület-felügyelet, akadálymentes Word-dokumentum</cp:keywords>
  <dc:description>Akadálymentesebb, kitölthető Word-formanyomtatvány.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